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DSLR数码摄影攻略本  基础篇</w:t>
      </w:r>
    </w:p>
    <w:p>
      <w:r>
        <w:rPr>
          <w:rFonts w:ascii="宋体" w:hAnsi="宋体" w:eastAsia="宋体"/>
          <w:sz w:val="24"/>
        </w:rPr>
        <w:t>日本DigitalPhoto编辑部编；徐建雄译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DSLR数码摄影攻略本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日本DigitalPhoto编辑部编；徐建雄译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本书出售、求购地址：https://www.jiaokey.com/book/detail/13496997.html</w:t>
      </w:r>
    </w:p>
    <w:p>
      <w:r>
        <w:t>更多相关图书推荐：https://www.jiaokey.com</w:t>
      </w:r>
    </w:p>
    <w:p>
      <w:r>
        <w:t>日本DigitalPhoto编辑部编；徐建雄译 其他作品：https://www.jiaokey.com/tag/日本DigitalPhoto编辑部编；徐建雄译.html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关键词搜索：https://www.jiaokey.com/tag/DSLR数码摄影攻略本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