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竹域禅踪  六祖绥江觅菩提十五年之旅</w:t>
      </w:r>
    </w:p>
    <w:p>
      <w:r>
        <w:rPr>
          <w:rFonts w:ascii="宋体" w:hAnsi="宋体" w:eastAsia="宋体"/>
          <w:sz w:val="24"/>
        </w:rPr>
        <w:t>郑国宗著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竹域禅踪  六祖绥江觅菩提十五年之旅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本书出售、求购地址：https://www.jiaokey.com/book/detail/13496949.html</w:t>
      </w:r>
    </w:p>
    <w:p>
      <w:r>
        <w:t>更多相关图书推荐：https://www.jiaokey.com</w:t>
      </w:r>
    </w:p>
    <w:p>
      <w:r>
        <w:t>郑国宗著 其他作品：https://www.jiaokey.com/tag/郑国宗著.html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关键词搜索：https://www.jiaokey.com/tag/竹域禅踪  六祖绥江觅菩提十五年之旅.html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