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都是打嗝惹的祸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都是打嗝惹的祸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本书出售、求购地址：https://www.jiaokey.com/book/detail/13496948.html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都是打嗝惹的祸.html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