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新手学五笔字型一点通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新手学五笔字型一点通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关键词搜索：https://www.jiaokey.com/tag/新手学五笔字型一点通.html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