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山水长春之路  我所设想的2050年的长春城乡园林化建设</w:t>
      </w:r>
    </w:p>
    <w:p>
      <w:r>
        <w:rPr>
          <w:rFonts w:ascii="宋体" w:hAnsi="宋体" w:eastAsia="宋体"/>
          <w:sz w:val="24"/>
        </w:rPr>
        <w:t>赵国华，单联成著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山水长春之路  我所设想的2050年的长春城乡园林化建设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赵国华，单联成著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本书出售、求购地址：https://www.jiaokey.com/book/detail/13496812.html</w:t>
      </w:r>
    </w:p>
    <w:p>
      <w:r>
        <w:t>更多相关图书推荐：https://www.jiaokey.com</w:t>
      </w:r>
    </w:p>
    <w:p>
      <w:r>
        <w:t>赵国华，单联成著 其他作品：https://www.jiaokey.com/tag/赵国华，单联成著.html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关键词搜索：https://www.jiaokey.com/tag/山水长春之路  我所设想的2050年的长春城乡园林化建设.html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