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共铸辉煌2003中国长春国际雕塑大会主题论坛论文集</w:t>
      </w:r>
    </w:p>
    <w:p>
      <w:r>
        <w:rPr>
          <w:rFonts w:ascii="宋体" w:hAnsi="宋体" w:eastAsia="宋体"/>
          <w:sz w:val="24"/>
        </w:rPr>
        <w:t>于福今，王洪顺主编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共铸辉煌2003中国长春国际雕塑大会主题论坛论文集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于福今，王洪顺主编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本书出售、求购地址：https://www.jiaokey.com/book/detail/13496810.html</w:t>
      </w:r>
    </w:p>
    <w:p>
      <w:r>
        <w:t>更多相关图书推荐：https://www.jiaokey.com</w:t>
      </w:r>
    </w:p>
    <w:p>
      <w:r>
        <w:t>于福今，王洪顺主编 其他作品：https://www.jiaokey.com/tag/于福今，王洪顺主编.html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关键词搜索：https://www.jiaokey.com/tag/共铸辉煌2003中国长春国际雕塑大会主题论坛论文集.html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