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书名：大沈阳都市连绵区规划与环境  沈阳经济区规划与环境影响评价论文集</w:t>
      </w:r>
    </w:p>
    <w:p>
      <w:r>
        <w:t>作者：朱京海编著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总页数：419</w:t>
      </w:r>
    </w:p>
    <w:p>
      <w:r>
        <w:t>更多请访问教客网: www.jiaokey.com</w:t>
      </w:r>
    </w:p>
    <w:p>
      <w:r>
        <w:t>大沈阳都市连绵区规划与环境  沈阳经济区规划与环境影响评价论文集 评论地址：https://www.jiaokey.com/book/detail/13496797.html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