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书名：郭律严大提琴二重奏演奏教程·2</w:t>
      </w:r>
    </w:p>
    <w:p>
      <w:r>
        <w:t>作者：郭律严编著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郭律严大提琴二重奏演奏教程·2 评论地址：https://www.jiaokey.com/book/detail/13496782.html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