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书名：钢琴别恋  4</w:t>
      </w:r>
    </w:p>
    <w:p>
      <w:r>
        <w:t>作者：袁田编配</w:t>
      </w:r>
    </w:p>
    <w:p>
      <w:r>
        <w:t>出版社：广州:广州音像出版社,2004.09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钢琴别恋  4 评论地址：https://www.jiaokey.com/book/detail/13496751.html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