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经典爵士钢琴曲  下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经典爵士钢琴曲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本书出售、求购地址：https://www.jiaokey.com/book/detail/13496735.html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关键词搜索：https://www.jiaokey.com/tag/经典爵士钢琴曲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