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音乐会经典名曲系列·大提琴独奏  梦幻曲  蓝图本</w:t>
      </w:r>
    </w:p>
    <w:p>
      <w:r>
        <w:rPr>
          <w:rFonts w:ascii="宋体" w:hAnsi="宋体" w:eastAsia="宋体"/>
          <w:sz w:val="24"/>
        </w:rPr>
        <w:t>曾健强选编；演奏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音乐会经典名曲系列·大提琴独奏  梦幻曲  蓝图本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曾健强选编；演奏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本书出售、求购地址：https://www.jiaokey.com/book/detail/13496733.html</w:t>
      </w:r>
    </w:p>
    <w:p>
      <w:r>
        <w:t>更多相关图书推荐：https://www.jiaokey.com</w:t>
      </w:r>
    </w:p>
    <w:p>
      <w:r>
        <w:t>曾健强选编；演奏 其他作品：https://www.jiaokey.com/tag/曾健强选编；演奏.html</w:t>
      </w:r>
    </w:p>
    <w:p>
      <w:r>
        <w:t>湖南电子音像出版社 出版图书：https://www.jiaokey.com/tag/湖南电子音像出版社.html</w:t>
      </w:r>
    </w:p>
    <w:p>
      <w:r>
        <w:t>关键词搜索：https://www.jiaokey.com/tag/音乐会经典名曲系列·大提琴独奏  梦幻曲  蓝图本.html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