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经典爵士钢琴曲  上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经典爵士钢琴曲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本书出售、求购地址：https://www.jiaokey.com/book/detail/13496729.html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关键词搜索：https://www.jiaokey.com/tag/经典爵士钢琴曲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