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周华健经典歌曲  钢琴专辑</w:t>
      </w:r>
    </w:p>
    <w:p>
      <w:r>
        <w:rPr>
          <w:rFonts w:ascii="宋体" w:hAnsi="宋体" w:eastAsia="宋体"/>
          <w:sz w:val="24"/>
        </w:rPr>
        <w:t>袁静娜，薛喆，高谋编曲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周华健经典歌曲  钢琴专辑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袁静娜，薛喆，高谋编曲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吉林省长白山音像出版社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本书出售、求购地址：https://www.jiaokey.com/book/detail/13496728.html</w:t>
      </w:r>
    </w:p>
    <w:p>
      <w:r>
        <w:t>更多相关图书推荐：https://www.jiaokey.com</w:t>
      </w:r>
    </w:p>
    <w:p>
      <w:r>
        <w:t>袁静娜，薛喆，高谋编曲 其他作品：https://www.jiaokey.com/tag/袁静娜，薛喆，高谋编曲.html</w:t>
      </w:r>
    </w:p>
    <w:p>
      <w:r>
        <w:t>吉林省长白山音像出版社 出版图书：https://www.jiaokey.com/tag/吉林省长白山音像出版社.html</w:t>
      </w:r>
    </w:p>
    <w:p>
      <w:r>
        <w:t>关键词搜索：https://www.jiaokey.com/tag/周华健经典歌曲  钢琴专辑.html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