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纪念大庆油田发现建设五十周年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纪念大庆油田发现建设五十周年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本书出售、求购地址：https://www.jiaokey.com/book/detail/13496723.html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关键词搜索：https://www.jiaokey.com/tag/峥嵘岁月  纪念大庆油田发现建设五十周年.html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