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戴雪、莫里斯和柯林斯论冲突法  第14版  下卷  英文版</w:t>
      </w:r>
    </w:p>
    <w:p>
      <w:r>
        <w:rPr>
          <w:rFonts w:ascii="宋体" w:hAnsi="宋体" w:eastAsia="宋体"/>
          <w:sz w:val="24"/>
        </w:rPr>
        <w:t>（英）劳伦斯·柯林斯爵士主编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戴雪、莫里斯和柯林斯论冲突法  第14版  下卷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（英）劳伦斯·柯林斯爵士主编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本书出售、求购地址：https://www.jiaokey.com/book/detail/13496717.html</w:t>
      </w:r>
    </w:p>
    <w:p>
      <w:r>
        <w:t>更多相关图书推荐：https://www.jiaokey.com</w:t>
      </w:r>
    </w:p>
    <w:p>
      <w:r>
        <w:t>（英）劳伦斯·柯林斯爵士主编 其他作品：https://www.jiaokey.com/tag/（英）劳伦斯·柯林斯爵士主编.html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关键词搜索：https://www.jiaokey.com/tag/戴雪、莫里斯和柯林斯论冲突法  第14版  下卷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