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拉斐尔原来可以这样看</w:t>
      </w:r>
    </w:p>
    <w:p>
      <w:r>
        <w:rPr>
          <w:rFonts w:ascii="宋体" w:hAnsi="宋体" w:eastAsia="宋体"/>
          <w:sz w:val="24"/>
        </w:rPr>
        <w:t>（法）塞西尔·柏泽兰（CecileBeuzelin）著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拉斐尔原来可以这样看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（法）塞西尔·柏泽兰（CecileBeuzelin）著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本书出售、求购地址：https://www.jiaokey.com/book/detail/13496706.html</w:t>
      </w:r>
    </w:p>
    <w:p>
      <w:r>
        <w:t>更多相关图书推荐：https://www.jiaokey.com</w:t>
      </w:r>
    </w:p>
    <w:p>
      <w:r>
        <w:t>（法）塞西尔·柏泽兰（CecileBeuzelin）著 其他作品：https://www.jiaokey.com/tag/（法）塞西尔·柏泽兰（CecileBeuzelin）著.html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关键词搜索：https://www.jiaokey.com/tag/拉斐尔原来可以这样看.html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