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报关员资格全国统一考试教材配套辅导丛书  综合实务商品归类报关单强化练习  2012年版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报关员资格全国统一考试教材配套辅导丛书  综合实务商品归类报关单强化练习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本书出售、求购地址：https://www.jiaokey.com/book/detail/13496682.html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关键词搜索：https://www.jiaokey.com/tag/报关员资格全国统一考试教材配套辅导丛书  综合实务商品归类报关单强化练习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