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美国对华贸易史  1784-1923</w:t>
      </w:r>
    </w:p>
    <w:p>
      <w:r>
        <w:rPr>
          <w:rFonts w:ascii="宋体" w:hAnsi="宋体" w:eastAsia="宋体"/>
          <w:sz w:val="24"/>
        </w:rPr>
        <w:t>潘序伦著；李湖生译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美国对华贸易史  1784-1923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潘序伦著；李湖生译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本书出售、求购地址：https://www.jiaokey.com/book/detail/13496681.html</w:t>
      </w:r>
    </w:p>
    <w:p>
      <w:r>
        <w:t>更多相关图书推荐：https://www.jiaokey.com</w:t>
      </w:r>
    </w:p>
    <w:p>
      <w:r>
        <w:t>潘序伦著；李湖生译 其他作品：https://www.jiaokey.com/tag/潘序伦著；李湖生译.html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关键词搜索：https://www.jiaokey.com/tag/美国对华贸易史  1784-1923.html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