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解析与预测  后危机时代的中国金融政策  英文</w:t>
      </w:r>
    </w:p>
    <w:p>
      <w:r>
        <w:rPr>
          <w:rFonts w:ascii="宋体" w:hAnsi="宋体" w:eastAsia="宋体"/>
          <w:sz w:val="24"/>
        </w:rPr>
        <w:t>林威，（美）巴伦著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解析与预测  后危机时代的中国金融政策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林威，（美）巴伦著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本书出售、求购地址：https://www.jiaokey.com/book/detail/13496674.html</w:t>
      </w:r>
    </w:p>
    <w:p>
      <w:r>
        <w:t>更多相关图书推荐：https://www.jiaokey.com</w:t>
      </w:r>
    </w:p>
    <w:p>
      <w:r>
        <w:t>林威，（美）巴伦著 其他作品：https://www.jiaokey.com/tag/林威，（美）巴伦著.html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关键词搜索：https://www.jiaokey.com/tag/解析与预测  后危机时代的中国金融政策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