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2012年报关员资格全国统一考试系列教辅  考前冲刺模拟试卷及答案  2012年版</w:t>
      </w:r>
    </w:p>
    <w:p>
      <w:r>
        <w:rPr>
          <w:rFonts w:ascii="宋体" w:hAnsi="宋体" w:eastAsia="宋体"/>
          <w:sz w:val="24"/>
        </w:rPr>
        <w:t>海关总署报关员资格考试教材编写委员会著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2012年报关员资格全国统一考试系列教辅  考前冲刺模拟试卷及答案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海关总署报关员资格考试教材编写委员会著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本书出售、求购地址：https://www.jiaokey.com/book/detail/13496666.html</w:t>
      </w:r>
    </w:p>
    <w:p>
      <w:r>
        <w:t>更多相关图书推荐：https://www.jiaokey.com</w:t>
      </w:r>
    </w:p>
    <w:p>
      <w:r>
        <w:t>海关总署报关员资格考试教材编写委员会著 其他作品：https://www.jiaokey.com/tag/海关总署报关员资格考试教材编写委员会著.html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关键词搜索：https://www.jiaokey.com/tag/2012年报关员资格全国统一考试系列教辅  考前冲刺模拟试卷及答案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