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外国情调钢琴曲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外国情调钢琴曲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本书出售、求购地址：https://www.jiaokey.com/book/detail/13496656.html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关键词搜索：https://www.jiaokey.com/tag/外国情调钢琴曲.html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