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旅游文化汉英翻译概论  基于功能目的论视角下的跨文化旅游翻译研究</w:t>
      </w:r>
    </w:p>
    <w:p>
      <w:r>
        <w:rPr>
          <w:rFonts w:ascii="宋体" w:hAnsi="宋体" w:eastAsia="宋体"/>
          <w:sz w:val="24"/>
        </w:rPr>
        <w:t>夏康明，范先明著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旅游文化汉英翻译概论  基于功能目的论视角下的跨文化旅游翻译研究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夏康明，范先明著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本书出售、求购地址：https://www.jiaokey.com/book/detail/13496646.html</w:t>
      </w:r>
    </w:p>
    <w:p>
      <w:r>
        <w:t>更多相关图书推荐：https://www.jiaokey.com</w:t>
      </w:r>
    </w:p>
    <w:p>
      <w:r>
        <w:t>夏康明，范先明著 其他作品：https://www.jiaokey.com/tag/夏康明，范先明著.html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关键词搜索：https://www.jiaokey.com/tag/旅游文化汉英翻译概论  基于功能目的论视角下的跨文化旅游翻译研究.html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