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人生之路  记中国科学院院士刘盛纲</w:t>
      </w:r>
    </w:p>
    <w:p>
      <w:r>
        <w:rPr>
          <w:rFonts w:ascii="宋体" w:hAnsi="宋体" w:eastAsia="宋体"/>
          <w:sz w:val="24"/>
        </w:rPr>
        <w:t>电子科技大学党委宣传部编著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人生之路  记中国科学院院士刘盛纲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电子科技大学党委宣传部编著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本书出售、求购地址：https://www.jiaokey.com/book/detail/13496627.html</w:t>
      </w:r>
    </w:p>
    <w:p>
      <w:r>
        <w:t>更多相关图书推荐：https://www.jiaokey.com</w:t>
      </w:r>
    </w:p>
    <w:p>
      <w:r>
        <w:t>电子科技大学党委宣传部编著 其他作品：https://www.jiaokey.com/tag/电子科技大学党委宣传部编著.html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关键词搜索：https://www.jiaokey.com/tag/人生之路  记中国科学院院士刘盛纲.html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