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政协长春市第十届委员会  第四次会议  会议文件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政协长春市第十届委员会  第四次会议  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本书出售、求购地址：https://www.jiaokey.com/book/detail/13496550.html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关键词搜索：https://www.jiaokey.com/tag/政协长春市第十届委员会  第四次会议  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