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报纸纠错攻略  排雷421例</w:t>
      </w:r>
    </w:p>
    <w:p>
      <w:r>
        <w:rPr>
          <w:rFonts w:ascii="宋体" w:hAnsi="宋体" w:eastAsia="宋体"/>
          <w:sz w:val="24"/>
        </w:rPr>
        <w:t>徐国平，周建春编著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报纸纠错攻略  排雷421例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徐国平，周建春编著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本书出售、求购地址：https://www.jiaokey.com/book/detail/13496534.html</w:t>
      </w:r>
    </w:p>
    <w:p>
      <w:r>
        <w:t>更多相关图书推荐：https://www.jiaokey.com</w:t>
      </w:r>
    </w:p>
    <w:p>
      <w:r>
        <w:t>徐国平，周建春编著 其他作品：https://www.jiaokey.com/tag/徐国平，周建春编著.html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关键词搜索：https://www.jiaokey.com/tag/报纸纠错攻略  排雷421例.html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