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中国气候与环境演变  2012  第3卷  减缓与适应</w:t>
      </w:r>
    </w:p>
    <w:p>
      <w:r>
        <w:rPr>
          <w:rFonts w:ascii="宋体" w:hAnsi="宋体" w:eastAsia="宋体"/>
          <w:sz w:val="24"/>
        </w:rPr>
        <w:t>秦大河总主编；丁永建，穆穆副总主编；潘家华，胡秀莲主编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中国气候与环境演变  2012  第3卷  减缓与适应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秦大河总主编；丁永建，穆穆副总主编；潘家华，胡秀莲主编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本书出售、求购地址：https://www.jiaokey.com/book/detail/13496519.html</w:t>
      </w:r>
    </w:p>
    <w:p>
      <w:r>
        <w:t>更多相关图书推荐：https://www.jiaokey.com</w:t>
      </w:r>
    </w:p>
    <w:p>
      <w:r>
        <w:t>秦大河总主编；丁永建，穆穆副总主编；潘家华，胡秀莲主编 其他作品：https://www.jiaokey.com/tag/秦大河总主编；丁永建，穆穆副总主编；潘家华，胡秀莲主编.html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关键词搜索：https://www.jiaokey.com/tag/中国气候与环境演变  2012  第3卷  减缓与适应.html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