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书名：楚粤梵音-湘山寺与寿佛爷</w:t>
      </w:r>
    </w:p>
    <w:p>
      <w:r>
        <w:t>作者：蒋钦挥，房永明，李肇隆，蒋太福编著；蒋士会，刘游辉点校</w:t>
      </w:r>
    </w:p>
    <w:p>
      <w:r>
        <w:t>出版社：南宁：广西人民出版社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楚粤梵音-湘山寺与寿佛爷 评论地址：https://www.jiaokey.com/book/detail/13496475.html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