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书名：志贺与希望  纪念吉林省档案馆三十年作品选集</w:t>
      </w:r>
    </w:p>
    <w:p>
      <w:r>
        <w:t>作者：潘景隆主编</w:t>
      </w:r>
    </w:p>
    <w:p>
      <w:r>
        <w:t>出版社：北京:档案出版社,1990.05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志贺与希望  纪念吉林省档案馆三十年作品选集 评论地址：https://www.jiaokey.com/book/detail/13496453.html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