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3  精神家园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3  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本书出售、求购地址：https://www.jiaokey.com/book/detail/13496446.html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3  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