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4  河山锦绣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4  河山锦绣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本书出售、求购地址：https://www.jiaokey.com/book/detail/13496445.html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4  河山锦绣.html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