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6  道法自然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6  道法自然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本书出售、求购地址：https://www.jiaokey.com/book/detail/13496443.html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6  道法自然.html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