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彩绘当代中国水彩画艺术文献集</w:t>
      </w:r>
    </w:p>
    <w:p>
      <w:r>
        <w:rPr>
          <w:rFonts w:ascii="宋体" w:hAnsi="宋体" w:eastAsia="宋体"/>
          <w:sz w:val="24"/>
        </w:rPr>
        <w:t>骆献跃，王平主编；韩洪刚，潘欣信，石君一副主编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彩绘当代中国水彩画艺术文献集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骆献跃，王平主编；韩洪刚，潘欣信，石君一副主编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本书出售、求购地址：https://www.jiaokey.com/book/detail/13496440.html</w:t>
      </w:r>
    </w:p>
    <w:p>
      <w:r>
        <w:t>更多相关图书推荐：https://www.jiaokey.com</w:t>
      </w:r>
    </w:p>
    <w:p>
      <w:r>
        <w:t>骆献跃，王平主编；韩洪刚，潘欣信，石君一副主编 其他作品：https://www.jiaokey.com/tag/骆献跃，王平主编；韩洪刚，潘欣信，石君一副主编.html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关键词搜索：https://www.jiaokey.com/tag/彩绘当代中国水彩画艺术文献集.html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