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8  论卢禹舜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8  论卢禹舜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本书出售、求购地址：https://www.jiaokey.com/book/detail/13496438.html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8  论卢禹舜.html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