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书名：做有思想的校长</w:t>
      </w:r>
    </w:p>
    <w:p>
      <w:r>
        <w:t>作者：叶祥佳编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做有思想的校长 评论地址：https://www.jiaokey.com/book/detail/13496435.html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