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书名：建筑快题设计方案  方法与评析</w:t>
      </w:r>
    </w:p>
    <w:p>
      <w:r>
        <w:t>作者：三道手绘考研快题设计培训中心编著；袁旦，罗选文，谭平安主编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建筑快题设计方案  方法与评析 评论地址：https://www.jiaokey.com/book/detail/13496429.html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