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卷135-140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卷135-140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本书出售、求购地址：https://www.jiaokey.com/book/detail/13496425.html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卷135-140.html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