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卷120-125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卷120-125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本书出售、求购地址：https://www.jiaokey.com/book/detail/13496422.html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卷120-125.html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