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卷108-113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卷108-113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本书出售、求购地址：https://www.jiaokey.com/book/detail/13496420.html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卷108-113.html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