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列传  卷95-99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列传  卷95-99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本书出售、求购地址：https://www.jiaokey.com/book/detail/13496418.html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列传  卷95-99.html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