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兵志  卷2-4至刑法志上下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兵志  卷2-4至刑法志上下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兵志  卷2-4至刑法志上下.html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