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乐志卷2-4至舆服志卷1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乐志卷2-4至舆服志卷1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乐志卷2-4至舆服志卷1.html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