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礼志卷8-10至乐志卷1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礼志卷8-10至乐志卷1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本书出售、求购地址：https://www.jiaokey.com/book/detail/13496394.html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礼志卷8-10至乐志卷1.html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