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选举志卷3-4至食货志  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选举志卷3-4至食货志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本书出售、求购地址：https://www.jiaokey.com/book/detail/13496388.html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选举志卷3-4至食货志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