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百官志卷7-9至选举志  卷1-2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百官志卷7-9至选举志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本书出售、求购地址：https://www.jiaokey.com/book/detail/13496387.html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百官志卷7-9至选举志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