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河渠志卷2-3至百官志卷1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河渠志卷2-3至百官志卷1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本书出售、求购地址：https://www.jiaokey.com/book/detail/13496385.html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河渠志卷2-3至百官志卷1.html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