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五行志中下至地理志  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五行志中下至地理志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本书出售、求购地址：https://www.jiaokey.com/book/detail/13496376.html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五行志中下至地理志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