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天文志至五行志  上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天文志至五行志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本书出售、求购地址：https://www.jiaokey.com/book/detail/13496375.html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天文志至五行志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