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厯志  卷5-7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厯志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本书出售、求购地址：https://www.jiaokey.com/book/detail/13496371.html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厯志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