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地理志  卷2-4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地理志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本书出售、求购地址：https://www.jiaokey.com/book/detail/13496369.html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地理志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