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卷187上-190中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卷187上-190中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本书出售、求购地址：https://www.jiaokey.com/book/detail/13496348.html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卷187上-190中.html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